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第11分册  社会科学类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第11分册  社会科学类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本书出售、求购地址：https://www.jiaokey.com/book/detail/11728157.html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第11分册  社会科学类.html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