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第9分册  机械设计类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第9分册  机械设计类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本书出售、求购地址：https://www.jiaokey.com/book/detail/11728156.html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第9分册  机械设计类.html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