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第2分册  无线电电子学类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第2分册  无线电电子学类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本书出售、求购地址：https://www.jiaokey.com/book/detail/11728148.html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第2分册  无线电电子学类.html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