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港湾设施技术标准修订要点</w:t>
      </w:r>
    </w:p>
    <w:p>
      <w:r>
        <w:rPr>
          <w:rFonts w:ascii="宋体" w:hAnsi="宋体" w:eastAsia="宋体"/>
          <w:sz w:val="24"/>
        </w:rPr>
        <w:t>日本运输省港湾局编；石朝辉译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港湾设施技术标准修订要点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日本运输省港湾局编；石朝辉译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本书出售、求购地址：https://www.jiaokey.com/book/detail/11728132.html</w:t>
      </w:r>
    </w:p>
    <w:p>
      <w:r>
        <w:t>更多相关图书推荐：https://www.jiaokey.com</w:t>
      </w:r>
    </w:p>
    <w:p>
      <w:r>
        <w:t>日本运输省港湾局编；石朝辉译 其他作品：https://www.jiaokey.com/tag/日本运输省港湾局编；石朝辉译.html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关键词搜索：https://www.jiaokey.com/tag/港湾设施技术标准修订要点.html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