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第3册  工业泵  阀门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第3册  工业泵  阀门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本书出售、求购地址：https://www.jiaokey.com/book/detail/11728077.html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第3册  工业泵  阀门.html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