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书名：调距桨与侧推器</w:t>
      </w:r>
    </w:p>
    <w:p>
      <w:r>
        <w:t>作者：侯增源编</w:t>
      </w:r>
    </w:p>
    <w:p>
      <w:r>
        <w:t>出版社：北京:人民交通出版社,1985.10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调距桨与侧推器 评论地址：https://www.jiaokey.com/book/detail/11728004.html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