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装配式钢筋混凝土梁桥</w:t>
      </w:r>
    </w:p>
    <w:p>
      <w:r>
        <w:rPr>
          <w:rFonts w:ascii="宋体" w:hAnsi="宋体" w:eastAsia="宋体"/>
          <w:sz w:val="24"/>
        </w:rPr>
        <w:t>浙江省交通局三结合编写组编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装配式钢筋混凝土梁桥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浙江省交通局三结合编写组编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本书出售、求购地址：https://www.jiaokey.com/book/detail/11727961.html</w:t>
      </w:r>
    </w:p>
    <w:p>
      <w:r>
        <w:t>更多相关图书推荐：https://www.jiaokey.com</w:t>
      </w:r>
    </w:p>
    <w:p>
      <w:r>
        <w:t>浙江省交通局三结合编写组编 其他作品：https://www.jiaokey.com/tag/浙江省交通局三结合编写组编.html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关键词搜索：https://www.jiaokey.com/tag/装配式钢筋混凝土梁桥.html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