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书名：苏联铁路装卸作业安全技术</w:t>
      </w:r>
    </w:p>
    <w:p>
      <w:r>
        <w:t>作者：（苏）科布采夫（В.А.Кобцев）著；杨世俊，邝少英译</w:t>
      </w:r>
    </w:p>
    <w:p>
      <w:r>
        <w:t>出版社：人民铁道出版社</w:t>
      </w:r>
    </w:p>
    <w:p>
      <w:r>
        <w:t>出版日期：1957.06</w:t>
      </w:r>
    </w:p>
    <w:p>
      <w:r>
        <w:t>总页数：170</w:t>
      </w:r>
    </w:p>
    <w:p>
      <w:r>
        <w:t>更多请访问教客网: www.jiaokey.com</w:t>
      </w:r>
    </w:p>
    <w:p>
      <w:r>
        <w:t>苏联铁路装卸作业安全技术 评论地址：https://www.jiaokey.com/book/detail/11727953.html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