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书名：汽车的家族</w:t>
      </w:r>
    </w:p>
    <w:p>
      <w:r>
        <w:t>作者：刘世恺编著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总页数：148</w:t>
      </w:r>
    </w:p>
    <w:p>
      <w:r>
        <w:t>更多请访问教客网: www.jiaokey.com</w:t>
      </w:r>
    </w:p>
    <w:p>
      <w:r>
        <w:t>汽车的家族 评论地址：https://www.jiaokey.com/book/detail/11727945.html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