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气动稳定无控火箭设计</w:t>
      </w:r>
    </w:p>
    <w:p>
      <w:r>
        <w:rPr>
          <w:rFonts w:ascii="宋体" w:hAnsi="宋体" w:eastAsia="宋体"/>
          <w:sz w:val="24"/>
        </w:rPr>
        <w:t>美国陆军器材部编；顾余铨译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气动稳定无控火箭设计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美国陆军器材部编；顾余铨译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本书出售、求购地址：https://www.jiaokey.com/book/detail/11727931.html</w:t>
      </w:r>
    </w:p>
    <w:p>
      <w:r>
        <w:t>更多相关图书推荐：https://www.jiaokey.com</w:t>
      </w:r>
    </w:p>
    <w:p>
      <w:r>
        <w:t>美国陆军器材部编；顾余铨译 其他作品：https://www.jiaokey.com/tag/美国陆军器材部编；顾余铨译.html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关键词搜索：https://www.jiaokey.com/tag/气动稳定无控火箭设计.html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