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书名：桥枕挖槽法</w:t>
      </w:r>
    </w:p>
    <w:p>
      <w:r>
        <w:t>作者：（苏）鲁奥科拉依宁（Г.В.Руоколайнен）著；中华人民共和国铁道部工程总局专家工作室译</w:t>
      </w:r>
    </w:p>
    <w:p>
      <w:r>
        <w:t>出版社：人民铁道出版社,1957.06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桥枕挖槽法 评论地址：https://www.jiaokey.com/book/detail/11727792.html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