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书名：混凝土轨枕设计和制造  上</w:t>
      </w:r>
    </w:p>
    <w:p>
      <w:r>
        <w:t>作者：姚明初主编</w:t>
      </w:r>
    </w:p>
    <w:p>
      <w:r>
        <w:t>出版社：人民铁道出版社</w:t>
      </w:r>
    </w:p>
    <w:p>
      <w:r>
        <w:t>出版日期：1979.10</w:t>
      </w:r>
    </w:p>
    <w:p>
      <w:r>
        <w:t>总页数：177</w:t>
      </w:r>
    </w:p>
    <w:p>
      <w:r>
        <w:t>更多请访问教客网: www.jiaokey.com</w:t>
      </w:r>
    </w:p>
    <w:p>
      <w:r>
        <w:t>混凝土轨枕设计和制造  上 评论地址：https://www.jiaokey.com/book/detail/11727772.html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