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书名：农船可调螺距挂浆和挂机</w:t>
      </w:r>
    </w:p>
    <w:p>
      <w:r>
        <w:t>作者：江苏省农业机械化研究所编</w:t>
      </w:r>
    </w:p>
    <w:p>
      <w:r>
        <w:t>出版社：北京:人民交通出版社,1978.12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农船可调螺距挂浆和挂机 评论地址：https://www.jiaokey.com/book/detail/11727759.html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