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书名：机动车驾驶员考试题解</w:t>
      </w:r>
    </w:p>
    <w:p>
      <w:r>
        <w:t>作者：黑龙江省交通局监理处编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总页数：274</w:t>
      </w:r>
    </w:p>
    <w:p>
      <w:r>
        <w:t>更多请访问教客网: www.jiaokey.com</w:t>
      </w:r>
    </w:p>
    <w:p>
      <w:r>
        <w:t>机动车驾驶员考试题解 评论地址：https://www.jiaokey.com/book/detail/11727757.html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