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书名：胶垫修补与废轮胎制作垫板</w:t>
      </w:r>
    </w:p>
    <w:p>
      <w:r>
        <w:t>作者：广州铁路局工电处，岳阳工务段合编</w:t>
      </w:r>
    </w:p>
    <w:p>
      <w:r>
        <w:t>出版社：人民铁道出版社,1978.02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胶垫修补与废轮胎制作垫板 评论地址：https://www.jiaokey.com/book/detail/11727736.html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