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船舶预防检查暂行办法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船舶预防检查暂行办法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本书出售、求购地址：https://www.jiaokey.com/book/detail/11727727.html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关键词搜索：https://www.jiaokey.com/tag/船舶预防检查暂行办法.html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