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大型结构件的焊接</w:t>
      </w:r>
    </w:p>
    <w:p>
      <w:r>
        <w:rPr>
          <w:rFonts w:ascii="宋体" w:hAnsi="宋体" w:eastAsia="宋体"/>
          <w:sz w:val="24"/>
        </w:rPr>
        <w:t>沪东造船厂编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大型结构件的焊接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沪东造船厂编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本书出售、求购地址：https://www.jiaokey.com/book/detail/11727726.html</w:t>
      </w:r>
    </w:p>
    <w:p>
      <w:r>
        <w:t>更多相关图书推荐：https://www.jiaokey.com</w:t>
      </w:r>
    </w:p>
    <w:p>
      <w:r>
        <w:t>沪东造船厂编 其他作品：https://www.jiaokey.com/tag/沪东造船厂编.html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关键词搜索：https://www.jiaokey.com/tag/大型结构件的焊接.html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