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书名：车站和专用线节奏工作计划图</w:t>
      </w:r>
    </w:p>
    <w:p>
      <w:r>
        <w:t>作者：（苏）波里亚科夫（Н.Ф.Полякнв）著；王醒民，陈树正译</w:t>
      </w:r>
    </w:p>
    <w:p>
      <w:r>
        <w:t>出版社：人民铁道出版社</w:t>
      </w:r>
    </w:p>
    <w:p>
      <w:r>
        <w:t>出版日期：1957.06</w:t>
      </w:r>
    </w:p>
    <w:p>
      <w:r>
        <w:t>总页数：64</w:t>
      </w:r>
    </w:p>
    <w:p>
      <w:r>
        <w:t>更多请访问教客网: www.jiaokey.com</w:t>
      </w:r>
    </w:p>
    <w:p>
      <w:r>
        <w:t>车站和专用线节奏工作计划图 评论地址：https://www.jiaokey.com/book/detail/11727679.html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