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书名：调车工作理论问题</w:t>
      </w:r>
    </w:p>
    <w:p>
      <w:r>
        <w:t>作者：（苏）欧金措夫（Л.В.Одинцов）著；希贵德译</w:t>
      </w:r>
    </w:p>
    <w:p>
      <w:r>
        <w:t>出版社：人民铁道出版社</w:t>
      </w:r>
    </w:p>
    <w:p>
      <w:r>
        <w:t>出版日期：1957.12</w:t>
      </w:r>
    </w:p>
    <w:p>
      <w:r>
        <w:t>总页数：220</w:t>
      </w:r>
    </w:p>
    <w:p>
      <w:r>
        <w:t>更多请访问教客网: www.jiaokey.com</w:t>
      </w:r>
    </w:p>
    <w:p>
      <w:r>
        <w:t>调车工作理论问题 评论地址：https://www.jiaokey.com/book/detail/11727670.html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