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生存的技巧  摆脱危难的方法</w:t>
      </w:r>
    </w:p>
    <w:p>
      <w:r>
        <w:rPr>
          <w:rFonts w:ascii="宋体" w:hAnsi="宋体" w:eastAsia="宋体"/>
          <w:sz w:val="24"/>
        </w:rPr>
        <w:t>（日）柘植久庆著；费冰译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7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生存的技巧  摆脱危难的方法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（日）柘植久庆著；费冰译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灾害防治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本书出售、求购地址：https://www.jiaokey.com/book/detail/11727666.html</w:t>
      </w:r>
    </w:p>
    <w:p>
      <w:r>
        <w:t>更多相关图书推荐：https://www.jiaokey.com</w:t>
      </w:r>
    </w:p>
    <w:p>
      <w:r>
        <w:t>（日）柘植久庆著；费冰译 其他作品：https://www.jiaokey.com/tag/（日）柘植久庆著；费冰译.html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