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书名：却贝尔和依卡路斯汽车的保养驾驶和修理</w:t>
      </w:r>
    </w:p>
    <w:p>
      <w:r>
        <w:t>作者：（匈）森德莱迪讲；陈兆祥整理</w:t>
      </w:r>
    </w:p>
    <w:p>
      <w:r>
        <w:t>出版社：北京:人民交通出版社,1960.03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却贝尔和依卡路斯汽车的保养驾驶和修理 评论地址：https://www.jiaokey.com/book/detail/11727660.html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