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汽车驾驶的单个教练</w:t>
      </w:r>
    </w:p>
    <w:p>
      <w:r>
        <w:rPr>
          <w:rFonts w:ascii="宋体" w:hAnsi="宋体" w:eastAsia="宋体"/>
          <w:sz w:val="24"/>
        </w:rPr>
        <w:t>（苏）泼列汉诺夫（И.П.Плеханов），（苏）巴缅尔（С.В.Папмель）著；叶笑波译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汽车驾驶的单个教练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（苏）泼列汉诺夫（И.П.Плеханов），（苏）巴缅尔（С.В.Папмель）著；叶笑波译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本书出售、求购地址：https://www.jiaokey.com/book/detail/11727658.html</w:t>
      </w:r>
    </w:p>
    <w:p>
      <w:r>
        <w:t>更多相关图书推荐：https://www.jiaokey.com</w:t>
      </w:r>
    </w:p>
    <w:p>
      <w:r>
        <w:t>（苏）泼列汉诺夫（И.П.Плеханов），（苏）巴缅尔（С.В.Папмель）著；叶笑波译 其他作品：https://www.jiaokey.com/tag/（苏）泼列汉诺夫（И.П.Плеханов），（苏）巴缅尔（С.В.Папмель）著；叶笑波译.html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关键词搜索：https://www.jiaokey.com/tag/汽车驾驶的单个教练.html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