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群众创造的挖土、夯土工具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群众创造的挖土、夯土工具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本书出售、求购地址：https://www.jiaokey.com/book/detail/11727654.html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关键词搜索：https://www.jiaokey.com/tag/群众创造的挖土、夯土工具.html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