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书名：汽车驾驶员教材  河南省公安交通警察总队</w:t>
      </w:r>
    </w:p>
    <w:p>
      <w:r>
        <w:t>作者：吴润燕著</w:t>
      </w:r>
    </w:p>
    <w:p>
      <w:r>
        <w:t>出版社：郑州：河南科学技术出版社</w:t>
      </w:r>
    </w:p>
    <w:p>
      <w:r>
        <w:t>出版日期：1994.09</w:t>
      </w:r>
    </w:p>
    <w:p>
      <w:r>
        <w:t>总页数：626</w:t>
      </w:r>
    </w:p>
    <w:p>
      <w:r>
        <w:t>更多请访问教客网: www.jiaokey.com</w:t>
      </w:r>
    </w:p>
    <w:p>
      <w:r>
        <w:t>汽车驾驶员教材  河南省公安交通警察总队 评论地址：https://www.jiaokey.com/book/detail/11727651.html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