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筑路材料</w:t>
      </w:r>
    </w:p>
    <w:p>
      <w:r>
        <w:rPr>
          <w:rFonts w:ascii="宋体" w:hAnsi="宋体" w:eastAsia="宋体"/>
          <w:sz w:val="24"/>
        </w:rPr>
        <w:t>（苏）普式金（П.И.Пушкин）著；石道全等译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（苏）普式金（П.И.Пушкин）著；石道全等译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本书出售、求购地址：https://www.jiaokey.com/book/detail/11727628.html</w:t>
      </w:r>
    </w:p>
    <w:p>
      <w:r>
        <w:t>更多相关图书推荐：https://www.jiaokey.com</w:t>
      </w:r>
    </w:p>
    <w:p>
      <w:r>
        <w:t>（苏）普式金（П.И.Пушкин）著；石道全等译 其他作品：https://www.jiaokey.com/tag/（苏）普式金（П.И.Пушкин）著；石道全等译.html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