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书名：建筑安装工程质量检验评定标准 TJ309-77 工业窑炉砌筑工程</w:t>
      </w:r>
    </w:p>
    <w:p>
      <w:r>
        <w:t>作者：辽宁省基本建设委员会主编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总页数：33</w:t>
      </w:r>
    </w:p>
    <w:p>
      <w:r>
        <w:t>更多请访问教客网: www.jiaokey.com</w:t>
      </w:r>
    </w:p>
    <w:p>
      <w:r>
        <w:t>建筑安装工程质量检验评定标准 TJ309-77 工业窑炉砌筑工程 评论地址：https://www.jiaokey.com/book/detail/11727625.html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