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书名：掺加氯盐的道路混凝土</w:t>
      </w:r>
    </w:p>
    <w:p>
      <w:r>
        <w:t>作者：（苏）伊万诺夫（Ф.М.Иванов），（苏）沃察罗夫（В.Н.Овчаров）著；陈秀钟，洪定海译</w:t>
      </w:r>
    </w:p>
    <w:p>
      <w:r>
        <w:t>出版社：北京:人民交通出版社,1957.11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掺加氯盐的道路混凝土 评论地址：https://www.jiaokey.com/book/detail/11727551.html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