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公路修建和养护用的小型工具  第8册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公路修建和养护用的小型工具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本书出售、求购地址：https://www.jiaokey.com/book/detail/11727541.html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关键词搜索：https://www.jiaokey.com/tag/公路修建和养护用的小型工具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