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 House-现代都市生活</w:t>
      </w:r>
    </w:p>
    <w:p>
      <w:r>
        <w:rPr>
          <w:rFonts w:ascii="宋体" w:hAnsi="宋体" w:eastAsia="宋体"/>
          <w:sz w:val="24"/>
        </w:rPr>
        <w:t>（美）亚历山大·高林著；刘培善，耿威译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 House-现代都市生活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（美）亚历山大·高林著；刘培善，耿威译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本书出售、求购地址：https://www.jiaokey.com/book/detail/11727506.html</w:t>
      </w:r>
    </w:p>
    <w:p>
      <w:r>
        <w:t>更多相关图书推荐：https://www.jiaokey.com</w:t>
      </w:r>
    </w:p>
    <w:p>
      <w:r>
        <w:t>（美）亚历山大·高林著；刘培善，耿威译 其他作品：https://www.jiaokey.com/tag/（美）亚历山大·高林著；刘培善，耿威译.html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关键词搜索：https://www.jiaokey.com/tag/Town House-现代都市生活.html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