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太湖流域防洪与水资源管理</w:t>
      </w:r>
    </w:p>
    <w:p>
      <w:r>
        <w:rPr>
          <w:rFonts w:ascii="宋体" w:hAnsi="宋体" w:eastAsia="宋体"/>
          <w:sz w:val="24"/>
        </w:rPr>
        <w:t>太湖流域管理局，王同生编著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太湖流域防洪与水资源管理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太湖流域管理局，王同生编著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本书出售、求购地址：https://www.jiaokey.com/book/detail/11727502.html</w:t>
      </w:r>
    </w:p>
    <w:p>
      <w:r>
        <w:t>更多相关图书推荐：https://www.jiaokey.com</w:t>
      </w:r>
    </w:p>
    <w:p>
      <w:r>
        <w:t>太湖流域管理局，王同生编著 其他作品：https://www.jiaokey.com/tag/太湖流域管理局，王同生编著.html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关键词搜索：https://www.jiaokey.com/tag/太湖流域防洪与水资源管理.html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