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书名：为了亿万农民的生存安全  中国农村社会保障体系研究</w:t>
      </w:r>
    </w:p>
    <w:p>
      <w:r>
        <w:t>作者：李迎生著</w:t>
      </w:r>
    </w:p>
    <w:p>
      <w:r>
        <w:t>出版社：合肥：安徽人民出版社</w:t>
      </w:r>
    </w:p>
    <w:p>
      <w:r>
        <w:t>出版日期：2006.09</w:t>
      </w:r>
    </w:p>
    <w:p>
      <w:r>
        <w:t>总页数：359</w:t>
      </w:r>
    </w:p>
    <w:p>
      <w:r>
        <w:t>更多请访问教客网: www.jiaokey.com</w:t>
      </w:r>
    </w:p>
    <w:p>
      <w:r>
        <w:t>为了亿万农民的生存安全  中国农村社会保障体系研究 评论地址：https://www.jiaokey.com/book/detail/11727483.html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