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沙游治疗完全指导手册  理论、实务与案例</w:t>
      </w:r>
    </w:p>
    <w:p>
      <w:r>
        <w:rPr>
          <w:rFonts w:ascii="宋体" w:hAnsi="宋体" w:eastAsia="宋体"/>
          <w:sz w:val="24"/>
        </w:rPr>
        <w:t>（美）博伊科（Boik，B.L.），（美）古德温（Goodwin，E.A.）著；田宝华等译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沙游治疗完全指导手册  理论、实务与案例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（美）博伊科（Boik，B.L.），（美）古德温（Goodwin，E.A.）著；田宝华等译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本书出售、求购地址：https://www.jiaokey.com/book/detail/11727457.html</w:t>
      </w:r>
    </w:p>
    <w:p>
      <w:r>
        <w:t>更多相关图书推荐：https://www.jiaokey.com</w:t>
      </w:r>
    </w:p>
    <w:p>
      <w:r>
        <w:t>（美）博伊科（Boik，B.L.），（美）古德温（Goodwin，E.A.）著；田宝华等译 其他作品：https://www.jiaokey.com/tag/（美）博伊科（Boik，B.L.），（美）古德温（Goodwin，E.A.）著；田宝华等译.html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关键词搜索：https://www.jiaokey.com/tag/沙游治疗完全指导手册  理论、实务与案例.html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