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书名：心灵成长  校园生活中的健康心理与辅导</w:t>
      </w:r>
    </w:p>
    <w:p>
      <w:r>
        <w:t>作者：郑晓边著</w:t>
      </w:r>
    </w:p>
    <w:p>
      <w:r>
        <w:t>出版社：合肥：安徽人民出版社</w:t>
      </w:r>
    </w:p>
    <w:p>
      <w:r>
        <w:t>出版日期：2006.10</w:t>
      </w:r>
    </w:p>
    <w:p>
      <w:r>
        <w:t>总页数：387</w:t>
      </w:r>
    </w:p>
    <w:p>
      <w:r>
        <w:t>更多请访问教客网: www.jiaokey.com</w:t>
      </w:r>
    </w:p>
    <w:p>
      <w:r>
        <w:t>心灵成长  校园生活中的健康心理与辅导 评论地址：https://www.jiaokey.com/book/detail/11727444.html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