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长江三峡水利枢纽导流明渠截流与三期围堰工程</w:t>
      </w:r>
    </w:p>
    <w:p>
      <w:r>
        <w:rPr>
          <w:rFonts w:ascii="宋体" w:hAnsi="宋体" w:eastAsia="宋体"/>
          <w:sz w:val="24"/>
        </w:rPr>
        <w:t>张曙光主编；彭冈，时会良，李先镇副主编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长江三峡水利枢纽导流明渠截流与三期围堰工程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张曙光主编；彭冈，时会良，李先镇副主编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本书出售、求购地址：https://www.jiaokey.com/book/detail/11727433.html</w:t>
      </w:r>
    </w:p>
    <w:p>
      <w:r>
        <w:t>更多相关图书推荐：https://www.jiaokey.com</w:t>
      </w:r>
    </w:p>
    <w:p>
      <w:r>
        <w:t>张曙光主编；彭冈，时会良，李先镇副主编 其他作品：https://www.jiaokey.com/tag/张曙光主编；彭冈，时会良，李先镇副主编.html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关键词搜索：https://www.jiaokey.com/tag/长江三峡水利枢纽导流明渠截流与三期围堰工程.html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