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北方寒冷地区沥青混凝土心墙施工技术</w:t>
      </w:r>
    </w:p>
    <w:p>
      <w:r>
        <w:rPr>
          <w:rFonts w:ascii="宋体" w:hAnsi="宋体" w:eastAsia="宋体"/>
          <w:sz w:val="24"/>
        </w:rPr>
        <w:t>李伟，杨树忠主编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北方寒冷地区沥青混凝土心墙施工技术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李伟，杨树忠主编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本书出售、求购地址：https://www.jiaokey.com/book/detail/11727431.html</w:t>
      </w:r>
    </w:p>
    <w:p>
      <w:r>
        <w:t>更多相关图书推荐：https://www.jiaokey.com</w:t>
      </w:r>
    </w:p>
    <w:p>
      <w:r>
        <w:t>李伟，杨树忠主编 其他作品：https://www.jiaokey.com/tag/李伟，杨树忠主编.html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关键词搜索：https://www.jiaokey.com/tag/北方寒冷地区沥青混凝土心墙施工技术.html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