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</w:t>
      </w:r>
    </w:p>
    <w:p>
      <w:r>
        <w:rPr>
          <w:rFonts w:ascii="宋体" w:hAnsi="宋体" w:eastAsia="宋体"/>
          <w:sz w:val="24"/>
        </w:rPr>
        <w:t>赵君有,张爱军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赵君有,张爱军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7508440315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微型控制电机-高等学校-教材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微电机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“十一五”精品规划教材:本书主要包括直流测速发电机、直流伺服电动机、变压器、旋转变压器、交流伺服电动机、交流异步测速发电机、自整角机、微型同步电动机、步进电动机等。高等院校工业电气自动化、热工过程自动控制等专业师生。</w:t>
      </w:r>
    </w:p>
    <w:p/>
    <w:p>
      <w:r>
        <w:t>本书出售、求购地址：https://www.jiaokey.com/book/detail/11727430.html</w:t>
      </w:r>
    </w:p>
    <w:p>
      <w:r>
        <w:t>更多微电机图书推荐：https://www.jiaokey.com</w:t>
      </w:r>
    </w:p>
    <w:p>
      <w:r>
        <w:t>赵君有,张爱军 其他作品：https://www.jiaokey.com/tag/赵君有,张爱军.html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关键词搜索：https://www.jiaokey.com/tag/微型控制电机-高等学校-教材.html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