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多媒体技术概论  双语版权：辅助教材</w:t>
      </w:r>
    </w:p>
    <w:p>
      <w:r>
        <w:rPr>
          <w:rFonts w:ascii="宋体" w:hAnsi="宋体" w:eastAsia="宋体"/>
          <w:sz w:val="24"/>
        </w:rPr>
        <w:t>（美）JIM SHUMAN著；张翼编译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多媒体技术概论  双语版权：辅助教材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（美）JIM SHUMAN著；张翼编译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本书出售、求购地址：https://www.jiaokey.com/book/detail/11727378.html</w:t>
      </w:r>
    </w:p>
    <w:p>
      <w:r>
        <w:t>更多相关图书推荐：https://www.jiaokey.com</w:t>
      </w:r>
    </w:p>
    <w:p>
      <w:r>
        <w:t>（美）JIM SHUMAN著；张翼编译 其他作品：https://www.jiaokey.com/tag/（美）JIM SHUMAN著；张翼编译.html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关键词搜索：https://www.jiaokey.com/tag/多媒体技术概论  双语版权：辅助教材.html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