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10.0应用基础与实例教程</w:t>
      </w:r>
    </w:p>
    <w:p>
      <w:r>
        <w:t>作者：李政，任秀丽，董延华，周福恩编著</w:t>
      </w:r>
    </w:p>
    <w:p>
      <w:r>
        <w:t>出版社：</w:t>
      </w:r>
    </w:p>
    <w:p>
      <w:r>
        <w:t>出版日期：2006.09</w:t>
      </w:r>
    </w:p>
    <w:p>
      <w:r>
        <w:t>总页数：375</w:t>
      </w:r>
    </w:p>
    <w:p>
      <w:r>
        <w:t>更多请访问教客网: www.jiaokey.com</w:t>
      </w:r>
    </w:p>
    <w:p>
      <w:r>
        <w:t>PowerBuilder 10.0应用基础与实例教程 评论地址：https://www.jiaokey.com/book/detail/11727369.html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