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海味河鲜大众食谱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海味河鲜大众食谱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水产品-菜谱-烹饪-基本知识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本书出售、求购地址：https://www.jiaokey.com/book/detail/11727347.html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关键词搜索：https://www.jiaokey.com/tag/水产品-菜谱-烹饪-基本知识.html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