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书名：新式缝纫法指南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新式缝纫法指南 评论地址：https://www.jiaokey.com/book/detail/11727344.html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