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书名：宽松的妇女家居服</w:t>
      </w:r>
    </w:p>
    <w:p>
      <w:r>
        <w:t>作者：</w:t>
      </w:r>
    </w:p>
    <w:p>
      <w:r>
        <w:t>出版社：长春：吉林美术出版社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宽松的妇女家居服 评论地址：https://www.jiaokey.com/book/detail/11727341.html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