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书名：宏观经济的随机模型</w:t>
      </w:r>
    </w:p>
    <w:p>
      <w:r>
        <w:t>作者：胡适耕著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宏观经济的随机模型 评论地址：https://www.jiaokey.com/book/detail/11727339.html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