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书名：被无知侮辱的思想  马克思社会理想的当代解读</w:t>
      </w:r>
    </w:p>
    <w:p>
      <w:r>
        <w:t>作者：（俄）&lt;font color=Red&gt;鲍&lt;/font&gt;·斯拉文著；孙凌齐译</w:t>
      </w:r>
    </w:p>
    <w:p>
      <w:r>
        <w:t>出版社：北京:中央编译出版社,2006.06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被无知侮辱的思想  马克思社会理想的当代解读 评论地址：https://www.jiaokey.com/book/detail/11727330.html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