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书名：俄罗斯传媒体制创新</w:t>
      </w:r>
    </w:p>
    <w:p>
      <w:r>
        <w:t>作者：吴非，胡逢瑛著</w:t>
      </w:r>
    </w:p>
    <w:p>
      <w:r>
        <w:t>出版社：广州：南方日报出版社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俄罗斯传媒体制创新 评论地址：https://www.jiaokey.com/book/detail/11727322.html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