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渐进式的超越  世纪之交中俄体制转型的调整与深化</w:t>
      </w:r>
    </w:p>
    <w:p>
      <w:r>
        <w:rPr>
          <w:rFonts w:ascii="宋体" w:hAnsi="宋体" w:eastAsia="宋体"/>
          <w:sz w:val="24"/>
        </w:rPr>
        <w:t>关海庭等主编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渐进式的超越  世纪之交中俄体制转型的调整与深化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本书出售、求购地址：https://www.jiaokey.com/book/detail/11727204.html</w:t>
      </w:r>
    </w:p>
    <w:p>
      <w:r>
        <w:t>更多相关图书推荐：https://www.jiaokey.com</w:t>
      </w:r>
    </w:p>
    <w:p>
      <w:r>
        <w:t>关海庭等主编 其他作品：https://www.jiaokey.com/tag/关海庭等主编.html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关键词搜索：https://www.jiaokey.com/tag/渐进式的超越  世纪之交中俄体制转型的调整与深化.html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