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书名：小天才都爱听的外国经典故事</w:t>
      </w:r>
    </w:p>
    <w:p>
      <w:r>
        <w:t>作者：王增雯主编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总页数：173</w:t>
      </w:r>
    </w:p>
    <w:p>
      <w:r>
        <w:t>更多请访问教客网: www.jiaokey.com</w:t>
      </w:r>
    </w:p>
    <w:p>
      <w:r>
        <w:t>小天才都爱听的外国经典故事 评论地址：https://www.jiaokey.com/book/detail/11727200.html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