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运动医学与科学手册  网球</w:t>
      </w:r>
    </w:p>
    <w:p>
      <w:r>
        <w:rPr>
          <w:rFonts w:ascii="宋体" w:hAnsi="宋体" w:eastAsia="宋体"/>
          <w:sz w:val="24"/>
        </w:rPr>
        <w:t>（瑞典）伦斯特伦（Per A. F. H. Renstrom）著；徐国栋审译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运动医学与科学手册  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（瑞典）伦斯特伦（Per A. F. H. Renstrom）著；徐国栋审译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本书出售、求购地址：https://www.jiaokey.com/book/detail/11727188.html</w:t>
      </w:r>
    </w:p>
    <w:p>
      <w:r>
        <w:t>更多相关图书推荐：https://www.jiaokey.com</w:t>
      </w:r>
    </w:p>
    <w:p>
      <w:r>
        <w:t>（瑞典）伦斯特伦（Per A. F. H. Renstrom）著；徐国栋审译 其他作品：https://www.jiaokey.com/tag/（瑞典）伦斯特伦（Per A. F. H. Renstrom）著；徐国栋审译.html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关键词搜索：https://www.jiaokey.com/tag/运动医学与科学手册  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