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书名：人工电话局安装维护与修理</w:t>
      </w:r>
    </w:p>
    <w:p>
      <w:r>
        <w:t>作者：（苏）巴兹金（К.А.Базыкин）著；孟昭宾译</w:t>
      </w:r>
    </w:p>
    <w:p>
      <w:r>
        <w:t>出版社：北京：人民邮电出版社</w:t>
      </w:r>
    </w:p>
    <w:p>
      <w:r>
        <w:t>出版日期：1954.06</w:t>
      </w:r>
    </w:p>
    <w:p>
      <w:r>
        <w:t>总页数：151</w:t>
      </w:r>
    </w:p>
    <w:p>
      <w:r>
        <w:t>更多请访问教客网: www.jiaokey.com</w:t>
      </w:r>
    </w:p>
    <w:p>
      <w:r>
        <w:t>人工电话局安装维护与修理 评论地址：https://www.jiaokey.com/book/detail/11727166.html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