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电话机与公用电话</w:t>
      </w:r>
    </w:p>
    <w:p>
      <w:r>
        <w:rPr>
          <w:rFonts w:ascii="宋体" w:hAnsi="宋体" w:eastAsia="宋体"/>
          <w:sz w:val="24"/>
        </w:rPr>
        <w:t>（苏）芬克列尔（И.Е.Финклер）撰；中央人民政府邮电部编译室译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电话机与公用电话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（苏）芬克列尔（И.Е.Финклер）撰；中央人民政府邮电部编译室译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本书出售、求购地址：https://www.jiaokey.com/book/detail/11727164.html</w:t>
      </w:r>
    </w:p>
    <w:p>
      <w:r>
        <w:t>更多相关图书推荐：https://www.jiaokey.com</w:t>
      </w:r>
    </w:p>
    <w:p>
      <w:r>
        <w:t>（苏）芬克列尔（И.Е.Финклер）撰；中央人民政府邮电部编译室译 其他作品：https://www.jiaokey.com/tag/（苏）芬克列尔（И.Е.Финклер）撰；中央人民政府邮电部编译室译.html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关键词搜索：https://www.jiaokey.com/tag/电话机与公用电话.html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