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</w:t>
      </w:r>
    </w:p>
    <w:p>
      <w:r>
        <w:rPr>
          <w:rFonts w:ascii="宋体" w:hAnsi="宋体" w:eastAsia="宋体"/>
          <w:sz w:val="24"/>
        </w:rPr>
        <w:t>新加坡APA出版有限公司编；翁妙玮，李淑红，刘杉杉译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新加坡APA出版有限公司编；翁妙玮，李淑红，刘杉杉译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本书出售、求购地址：https://www.jiaokey.com/book/detail/11727137.html</w:t>
      </w:r>
    </w:p>
    <w:p>
      <w:r>
        <w:t>更多相关图书推荐：https://www.jiaokey.com</w:t>
      </w:r>
    </w:p>
    <w:p>
      <w:r>
        <w:t>新加坡APA出版有限公司编；翁妙玮，李淑红，刘杉杉译 其他作品：https://www.jiaokey.com/tag/新加坡APA出版有限公司编；翁妙玮，李淑红，刘杉杉译.html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关键词搜索：https://www.jiaokey.com/tag/葡萄牙.html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